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半世纪风云——中国人民解放军福建文化服务团成立50周年纪念文集（1949.8.27-1999.8.27）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半世纪风云——中国人民解放军福建文化服务团成立50周年纪念文集（1949.8.27-1999.8.27）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本书出售、求购地址：https://www.jiaokey.com/book/detail/12600315.html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关键词搜索：https://www.jiaokey.com/tag/半世纪风云——中国人民解放军福建文化服务团成立50周年纪念文集（1949.8.27-1999.8.27）.html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