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旧剧与新剧：日治时期台湾戏剧之研究  1895-1945</w:t>
      </w:r>
    </w:p>
    <w:p>
      <w:r>
        <w:rPr>
          <w:rFonts w:ascii="宋体" w:hAnsi="宋体" w:eastAsia="宋体"/>
          <w:sz w:val="24"/>
        </w:rPr>
        <w:t>邱坤良著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旧剧与新剧：日治时期台湾戏剧之研究  1895-1945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本书出售、求购地址：https://www.jiaokey.com/book/detail/12600311.html</w:t>
      </w:r>
    </w:p>
    <w:p>
      <w:r>
        <w:t>更多相关图书推荐：https://www.jiaokey.com</w:t>
      </w:r>
    </w:p>
    <w:p>
      <w:r>
        <w:t>邱坤良著 其他作品：https://www.jiaokey.com/tag/邱坤良著.html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关键词搜索：https://www.jiaokey.com/tag/旧剧与新剧：日治时期台湾戏剧之研究  1895-1945.html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