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书名：超越与陷落  李清照的历史审理与现代解读</w:t>
      </w:r>
    </w:p>
    <w:p>
      <w:r>
        <w:t>作者：向梅林著</w:t>
      </w:r>
    </w:p>
    <w:p>
      <w:r>
        <w:t>出版社：长沙：湖南文艺出版社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超越与陷落  李清照的历史审理与现代解读 评论地址：https://www.jiaokey.com/book/detail/12600294.html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