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死亡天使</w:t>
      </w:r>
    </w:p>
    <w:p>
      <w:r>
        <w:rPr>
          <w:rFonts w:ascii="宋体" w:hAnsi="宋体" w:eastAsia="宋体"/>
          <w:sz w:val="24"/>
        </w:rPr>
        <w:t>杰克·希金斯著；孙致礼，官智民译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杰克·希金斯著；孙致礼，官智民译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本书出售、求购地址：https://www.jiaokey.com/book/detail/12600246.html</w:t>
      </w:r>
    </w:p>
    <w:p>
      <w:r>
        <w:t>更多相关图书推荐：https://www.jiaokey.com</w:t>
      </w:r>
    </w:p>
    <w:p>
      <w:r>
        <w:t>杰克·希金斯著；孙致礼，官智民译 其他作品：https://www.jiaokey.com/tag/杰克·希金斯著；孙致礼，官智民译.html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关键词搜索：https://www.jiaokey.com/tag/死亡天使.html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