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高速巨人 资讯高速公路豪侠传 Warriors of the information superhighway</w:t>
      </w:r>
    </w:p>
    <w:p>
      <w:r>
        <w:rPr>
          <w:rFonts w:ascii="宋体" w:hAnsi="宋体" w:eastAsia="宋体"/>
          <w:sz w:val="24"/>
        </w:rPr>
        <w:t>奥里塔著；Ken Auletta 何颖怡译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高速巨人 资讯高速公路豪侠传 Warriors of the information superhighway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奥里塔著；Ken Auletta 何颖怡译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本书出售、求购地址：https://www.jiaokey.com/book/detail/12600243.html</w:t>
      </w:r>
    </w:p>
    <w:p>
      <w:r>
        <w:t>更多相关图书推荐：https://www.jiaokey.com</w:t>
      </w:r>
    </w:p>
    <w:p>
      <w:r>
        <w:t>奥里塔著；Ken Auletta 何颖怡译 其他作品：https://www.jiaokey.com/tag/奥里塔著；Ken Auletta 何颖怡译.html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关键词搜索：https://www.jiaokey.com/tag/高速巨人 资讯高速公路豪侠传 Warriors of the information superhighway.html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