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技校政治理论课高考辅导答疑</w:t>
      </w:r>
    </w:p>
    <w:p>
      <w:r>
        <w:rPr>
          <w:rFonts w:ascii="宋体" w:hAnsi="宋体" w:eastAsia="宋体"/>
          <w:sz w:val="24"/>
        </w:rPr>
        <w:t>朱庆海，赵富来主编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技校政治理论课高考辅导答疑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朱庆海，赵富来主编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本书出售、求购地址：https://www.jiaokey.com/book/detail/12600210.html</w:t>
      </w:r>
    </w:p>
    <w:p>
      <w:r>
        <w:t>更多相关图书推荐：https://www.jiaokey.com</w:t>
      </w:r>
    </w:p>
    <w:p>
      <w:r>
        <w:t>朱庆海，赵富来主编 其他作品：https://www.jiaokey.com/tag/朱庆海，赵富来主编.html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关键词搜索：https://www.jiaokey.com/tag/技校政治理论课高考辅导答疑.html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