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选股绝招  如何抓住狂涨的黑马股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选股绝招  如何抓住狂涨的黑马股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本书出售、求购地址：https://www.jiaokey.com/book/detail/12600192.html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关键词搜索：https://www.jiaokey.com/tag/选股绝招  如何抓住狂涨的黑马股.html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