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身边法律365 五分钟解决法律难题 A卷</w:t>
      </w:r>
    </w:p>
    <w:p>
      <w:r>
        <w:rPr>
          <w:rFonts w:ascii="宋体" w:hAnsi="宋体" w:eastAsia="宋体"/>
          <w:sz w:val="24"/>
        </w:rPr>
        <w:t>耶利，戴淑琴编著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身边法律365 五分钟解决法律难题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耶利，戴淑琴编著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本书出售、求购地址：https://www.jiaokey.com/book/detail/12600189.html</w:t>
      </w:r>
    </w:p>
    <w:p>
      <w:r>
        <w:t>更多相关图书推荐：https://www.jiaokey.com</w:t>
      </w:r>
    </w:p>
    <w:p>
      <w:r>
        <w:t>耶利，戴淑琴编著 其他作品：https://www.jiaokey.com/tag/耶利，戴淑琴编著.html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关键词搜索：https://www.jiaokey.com/tag/身边法律365 五分钟解决法律难题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