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  京都特大案件侦破实录</w:t>
      </w:r>
    </w:p>
    <w:p>
      <w:r>
        <w:rPr>
          <w:rFonts w:ascii="宋体" w:hAnsi="宋体" w:eastAsia="宋体"/>
          <w:sz w:val="24"/>
        </w:rPr>
        <w:t>白锡喜，马世义著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  京都特大案件侦破实录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白锡喜，马世义著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本书出售、求购地址：https://www.jiaokey.com/book/detail/12600183.html</w:t>
      </w:r>
    </w:p>
    <w:p>
      <w:r>
        <w:t>更多相关图书推荐：https://www.jiaokey.com</w:t>
      </w:r>
    </w:p>
    <w:p>
      <w:r>
        <w:t>白锡喜，马世义著 其他作品：https://www.jiaokey.com/tag/白锡喜，马世义著.html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关键词搜索：https://www.jiaokey.com/tag/天剑  京都特大案件侦破实录.html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