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弟子职·弟子规·小儿语·续小儿语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弟子职·弟子规·小儿语·续小儿语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本书出售、求购地址：https://www.jiaokey.com/book/detail/12600173.html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关键词搜索：https://www.jiaokey.com/tag/弟子职·弟子规·小儿语·续小儿语.html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