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幼学琼林</w:t>
      </w:r>
    </w:p>
    <w:p>
      <w:r>
        <w:rPr>
          <w:rFonts w:ascii="宋体" w:hAnsi="宋体" w:eastAsia="宋体"/>
          <w:sz w:val="24"/>
        </w:rPr>
        <w:t>（明）程登吉撰；（清）邹圣脉增补，张玲，康风琴编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（明）程登吉撰；（清）邹圣脉增补，张玲，康风琴编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本书出售、求购地址：https://www.jiaokey.com/book/detail/12600171.html</w:t>
      </w:r>
    </w:p>
    <w:p>
      <w:r>
        <w:t>更多相关图书推荐：https://www.jiaokey.com</w:t>
      </w:r>
    </w:p>
    <w:p>
      <w:r>
        <w:t>（明）程登吉撰；（清）邹圣脉增补，张玲，康风琴编 其他作品：https://www.jiaokey.com/tag/（明）程登吉撰；（清）邹圣脉增补，张玲，康风琴编.html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关键词搜索：https://www.jiaokey.com/tag/幼学琼林.html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