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书名：根植沃土  北京市社区乡镇图书馆研究</w:t>
      </w:r>
    </w:p>
    <w:p>
      <w:r>
        <w:t>作者：冯守仁编著</w:t>
      </w:r>
    </w:p>
    <w:p>
      <w:r>
        <w:t>出版社：北京：现代出版社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根植沃土  北京市社区乡镇图书馆研究 评论地址：https://www.jiaokey.com/book/detail/12600065.html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