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现行有效交通法规汇编  水路分册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现行有效交通法规汇编  水路分册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本书出售、求购地址：https://www.jiaokey.com/book/detail/12600063.html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关键词搜索：https://www.jiaokey.com/tag/现行有效交通法规汇编  水路分册.html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