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植物大辞典  中文索引·附录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植物大辞典  中文索引·附录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本书出售、求购地址：https://www.jiaokey.com/book/detail/12600012.html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关键词搜索：https://www.jiaokey.com/tag/植物大辞典  中文索引·附录.html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