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植物大辞典  第2册  4-5画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植物大辞典  第2册  4-5画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本书出售、求购地址：https://www.jiaokey.com/book/detail/12600009.html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关键词搜索：https://www.jiaokey.com/tag/植物大辞典  第2册  4-5画.html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