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商品经济与海南岛农业发展战略</w:t>
      </w:r>
    </w:p>
    <w:p>
      <w:r>
        <w:rPr>
          <w:rFonts w:ascii="宋体" w:hAnsi="宋体" w:eastAsia="宋体"/>
          <w:sz w:val="24"/>
        </w:rPr>
        <w:t>薛德榕编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商品经济与海南岛农业发展战略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广东省科技干部局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本书出售、求购地址：https://www.jiaokey.com/book/detail/12599992.html</w:t>
      </w:r>
    </w:p>
    <w:p>
      <w:r>
        <w:t>更多相关图书推荐：https://www.jiaokey.com</w:t>
      </w:r>
    </w:p>
    <w:p>
      <w:r>
        <w:t>薛德榕编 其他作品：https://www.jiaokey.com/tag/薛德榕编.html</w:t>
      </w:r>
    </w:p>
    <w:p>
      <w:r>
        <w:t>广东省科技干部局 出版图书：https://www.jiaokey.com/tag/广东省科技干部局.html</w:t>
      </w:r>
    </w:p>
    <w:p>
      <w:r>
        <w:t>关键词搜索：https://www.jiaokey.com/tag/商品经济与海南岛农业发展战略.html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