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出国考察报告汇编1974-1984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出国考察报告汇编1974-1984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本书出售、求购地址：https://www.jiaokey.com/book/detail/12599899.html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东北农学院 出版图书：https://www.jiaokey.com/tag/东北农学院.html</w:t>
      </w:r>
    </w:p>
    <w:p>
      <w:r>
        <w:t>关键词搜索：https://www.jiaokey.com/tag/出国考察报告汇编1974-1984.html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