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试验研究专题报告  1981年1-4号</w:t>
      </w:r>
    </w:p>
    <w:p>
      <w:r>
        <w:rPr>
          <w:rFonts w:ascii="宋体" w:hAnsi="宋体" w:eastAsia="宋体"/>
          <w:sz w:val="24"/>
        </w:rPr>
        <w:t>黑龙江省农业科学院牡丹江农业科学研究所编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试验研究专题报告  1981年1-4号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黑龙江省农业科学院牡丹江农业科学研究所编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试验研究专题报告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本书出售、求购地址：https://www.jiaokey.com/book/detail/12599880.html</w:t>
      </w:r>
    </w:p>
    <w:p>
      <w:r>
        <w:t>更多相关图书推荐：https://www.jiaokey.com</w:t>
      </w:r>
    </w:p>
    <w:p>
      <w:r>
        <w:t>黑龙江省农业科学院牡丹江农业科学研究所编 其他作品：https://www.jiaokey.com/tag/黑龙江省农业科学院牡丹江农业科学研究所编.html</w:t>
      </w:r>
    </w:p>
    <w:p>
      <w:r>
        <w:t>关键词搜索：https://www.jiaokey.com/tag/试验研究专题报告.html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