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中国农学会出国参加国际学术会议和考察报告汇编  2  1979-1983</w:t>
      </w:r>
    </w:p>
    <w:p>
      <w:r>
        <w:rPr>
          <w:rFonts w:ascii="宋体" w:hAnsi="宋体" w:eastAsia="宋体"/>
          <w:sz w:val="24"/>
        </w:rPr>
        <w:t>中国农学会国际学术交流部编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中国农学会出国参加国际学术会议和考察报告汇编  2  1979-1983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中国农学会国际学术交流部编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本书出售、求购地址：https://www.jiaokey.com/book/detail/12599844.html</w:t>
      </w:r>
    </w:p>
    <w:p>
      <w:r>
        <w:t>更多相关图书推荐：https://www.jiaokey.com</w:t>
      </w:r>
    </w:p>
    <w:p>
      <w:r>
        <w:t>中国农学会国际学术交流部编 其他作品：https://www.jiaokey.com/tag/中国农学会国际学术交流部编.html</w:t>
      </w:r>
    </w:p>
    <w:p>
      <w:r>
        <w:t>关键词搜索：https://www.jiaokey.com/tag/中国农学会出国参加国际学术会议和考察报告汇编  2  1979-1983.html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