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家蚕生理生化研究专集</w:t>
      </w:r>
    </w:p>
    <w:p>
      <w:r>
        <w:rPr>
          <w:rFonts w:ascii="宋体" w:hAnsi="宋体" w:eastAsia="宋体"/>
          <w:sz w:val="24"/>
        </w:rPr>
        <w:t>日本名古屋大学山下兴亚讲授编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家蚕生理生化研究专集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日本名古屋大学山下兴亚讲授编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江苏蚕业编辑部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本书出售、求购地址：https://www.jiaokey.com/book/detail/12599772.html</w:t>
      </w:r>
    </w:p>
    <w:p>
      <w:r>
        <w:t>更多相关图书推荐：https://www.jiaokey.com</w:t>
      </w:r>
    </w:p>
    <w:p>
      <w:r>
        <w:t>日本名古屋大学山下兴亚讲授编 其他作品：https://www.jiaokey.com/tag/日本名古屋大学山下兴亚讲授编.html</w:t>
      </w:r>
    </w:p>
    <w:p>
      <w:r>
        <w:t>江苏蚕业编辑部 出版图书：https://www.jiaokey.com/tag/江苏蚕业编辑部.html</w:t>
      </w:r>
    </w:p>
    <w:p>
      <w:r>
        <w:t>关键词搜索：https://www.jiaokey.com/tag/家蚕生理生化研究专集.html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