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书名：鸽病防治</w:t>
      </w:r>
    </w:p>
    <w:p>
      <w:r>
        <w:t>作者：（西德）L.Schrag等著</w:t>
      </w:r>
    </w:p>
    <w:p>
      <w:r>
        <w:t>出版社：广东省家禽科学研究所,1984.04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鸽病防治 评论地址：https://www.jiaokey.com/book/detail/12599771.html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