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书名：广东赤红壤区现代农业试验研究</w:t>
      </w:r>
    </w:p>
    <w:p>
      <w:r>
        <w:t>作者：骆世明等主编</w:t>
      </w:r>
    </w:p>
    <w:p>
      <w:r>
        <w:t>出版社：北京:中国农业出版社,2002.05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广东赤红壤区现代农业试验研究 评论地址：https://www.jiaokey.com/book/detail/12599746.html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