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中国本木药材与广东特产药材</w:t>
      </w:r>
    </w:p>
    <w:p>
      <w:r>
        <w:rPr>
          <w:rFonts w:ascii="宋体" w:hAnsi="宋体" w:eastAsia="宋体"/>
          <w:sz w:val="24"/>
        </w:rPr>
        <w:t>李锦开，李振纪编著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中国本木药材与广东特产药材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李锦开，李振纪编著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木本植物-中药材(地点: 中国) 中药材-木本植物(地点: 中国) 中药材(地点: 广东)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本书出售、求购地址：https://www.jiaokey.com/book/detail/12599734.html</w:t>
      </w:r>
    </w:p>
    <w:p>
      <w:r>
        <w:t>更多相关图书推荐：https://www.jiaokey.com</w:t>
      </w:r>
    </w:p>
    <w:p>
      <w:r>
        <w:t>李锦开，李振纪编著 其他作品：https://www.jiaokey.com/tag/李锦开，李振纪编著.html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关键词搜索：https://www.jiaokey.com/tag/木本植物-中药材(地点: 中国) 中药材-木本植物(地点: 中国) 中药材(地点: 广东).html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