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广州地区旧志气候史料汇编与研究</w:t>
      </w:r>
    </w:p>
    <w:p>
      <w:r>
        <w:rPr>
          <w:rFonts w:ascii="宋体" w:hAnsi="宋体" w:eastAsia="宋体"/>
          <w:sz w:val="24"/>
        </w:rPr>
        <w:t>乔盛西，唐文雅主编；广州市地方志编纂委员会办公室，湖北省气候应用研究所编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广州地区旧志气候史料汇编与研究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乔盛西，唐文雅主编；广州市地方志编纂委员会办公室，湖北省气候应用研究所编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本书出售、求购地址：https://www.jiaokey.com/book/detail/12599702.html</w:t>
      </w:r>
    </w:p>
    <w:p>
      <w:r>
        <w:t>更多相关图书推荐：https://www.jiaokey.com</w:t>
      </w:r>
    </w:p>
    <w:p>
      <w:r>
        <w:t>乔盛西，唐文雅主编；广州市地方志编纂委员会办公室，湖北省气候应用研究所编 其他作品：https://www.jiaokey.com/tag/乔盛西，唐文雅主编；广州市地方志编纂委员会办公室，湖北省气候应用研究所编.html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关键词搜索：https://www.jiaokey.com/tag/广州地区旧志气候史料汇编与研究.html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