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贪污罪的定罪与量刑  修订版</w:t>
      </w:r>
    </w:p>
    <w:p>
      <w:r>
        <w:rPr>
          <w:rFonts w:ascii="宋体" w:hAnsi="宋体" w:eastAsia="宋体"/>
          <w:sz w:val="24"/>
        </w:rPr>
        <w:t>孟庆华，谭笑珉，高秀东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贪污罪的定罪与量刑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孟庆华，谭笑珉，高秀东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本书出售、求购地址：https://www.jiaokey.com/book/detail/12599615.html</w:t>
      </w:r>
    </w:p>
    <w:p>
      <w:r>
        <w:t>更多相关图书推荐：https://www.jiaokey.com</w:t>
      </w:r>
    </w:p>
    <w:p>
      <w:r>
        <w:t>孟庆华，谭笑珉，高秀东 其他作品：https://www.jiaokey.com/tag/孟庆华，谭笑珉，高秀东.html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关键词搜索：https://www.jiaokey.com/tag/贪污罪的定罪与量刑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