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房地产企业全程会计核算</w:t>
      </w:r>
    </w:p>
    <w:p>
      <w:r>
        <w:rPr>
          <w:rFonts w:ascii="宋体" w:hAnsi="宋体" w:eastAsia="宋体"/>
          <w:sz w:val="24"/>
        </w:rPr>
        <w:t>段九利，郭志刚著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房地产企业全程会计核算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段九利，郭志刚著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本书出售、求购地址：https://www.jiaokey.com/book/detail/12599547.html</w:t>
      </w:r>
    </w:p>
    <w:p>
      <w:r>
        <w:t>更多相关图书推荐：https://www.jiaokey.com</w:t>
      </w:r>
    </w:p>
    <w:p>
      <w:r>
        <w:t>段九利，郭志刚著 其他作品：https://www.jiaokey.com/tag/段九利，郭志刚著.html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关键词搜索：https://www.jiaokey.com/tag/房地产企业全程会计核算.html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