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你的医疗，看这本就够了</w:t>
      </w:r>
    </w:p>
    <w:p>
      <w:r>
        <w:rPr>
          <w:rFonts w:ascii="宋体" w:hAnsi="宋体" w:eastAsia="宋体"/>
          <w:sz w:val="24"/>
        </w:rPr>
        <w:t>王硕，邢远翔主编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你的医疗，看这本就够了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王硕，邢远翔主编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化学工业出版社；生物·医药出版分社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本书出售、求购地址：https://www.jiaokey.com/book/detail/12599507.html</w:t>
      </w:r>
    </w:p>
    <w:p>
      <w:r>
        <w:t>更多相关图书推荐：https://www.jiaokey.com</w:t>
      </w:r>
    </w:p>
    <w:p>
      <w:r>
        <w:t>王硕，邢远翔主编 其他作品：https://www.jiaokey.com/tag/王硕，邢远翔主编.html</w:t>
      </w:r>
    </w:p>
    <w:p>
      <w:r>
        <w:t>化学工业出版社；生物·医药出版分社 出版图书：https://www.jiaokey.com/tag/化学工业出版社；生物·医药出版分社.html</w:t>
      </w:r>
    </w:p>
    <w:p>
      <w:r>
        <w:t>关键词搜索：https://www.jiaokey.com/tag/你的医疗，看这本就够了.html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