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书名：中国特大城市政府管理体制创新与职能转变</w:t>
      </w:r>
    </w:p>
    <w:p>
      <w:r>
        <w:t>作者：李琪等著</w:t>
      </w:r>
    </w:p>
    <w:p>
      <w:r>
        <w:t>出版社：上海：上海人民出版社</w:t>
      </w:r>
    </w:p>
    <w:p>
      <w:r>
        <w:t>出版日期：2010.05</w:t>
      </w:r>
    </w:p>
    <w:p>
      <w:r>
        <w:t>总页数：359</w:t>
      </w:r>
    </w:p>
    <w:p>
      <w:r>
        <w:t>更多请访问教客网: www.jiaokey.com</w:t>
      </w:r>
    </w:p>
    <w:p>
      <w:r>
        <w:t>中国特大城市政府管理体制创新与职能转变 评论地址：https://www.jiaokey.com/book/detail/12599471.html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