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为心灵引航  爱是人生大战略</w:t>
      </w:r>
    </w:p>
    <w:p>
      <w:r>
        <w:rPr>
          <w:rFonts w:ascii="宋体" w:hAnsi="宋体" w:eastAsia="宋体"/>
          <w:sz w:val="24"/>
        </w:rPr>
        <w:t>边四光著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为心灵引航  爱是人生大战略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边四光著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本书出售、求购地址：https://www.jiaokey.com/book/detail/12599449.html</w:t>
      </w:r>
    </w:p>
    <w:p>
      <w:r>
        <w:t>更多相关图书推荐：https://www.jiaokey.com</w:t>
      </w:r>
    </w:p>
    <w:p>
      <w:r>
        <w:t>边四光著 其他作品：https://www.jiaokey.com/tag/边四光著.html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关键词搜索：https://www.jiaokey.com/tag/为心灵引航  爱是人生大战略.html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