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书名：您不可不知的500个健康误区</w:t>
      </w:r>
    </w:p>
    <w:p>
      <w:r>
        <w:t>作者：侯国新，谢英彪主编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您不可不知的500个健康误区 评论地址：https://www.jiaokey.com/book/detail/12599447.html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