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书名：清代咸丰钱鉴赏与集藏</w:t>
      </w:r>
    </w:p>
    <w:p>
      <w:r>
        <w:t>作者：王文良著</w:t>
      </w:r>
    </w:p>
    <w:p>
      <w:r>
        <w:t>出版社：广州:岭南美术出版社,2010.01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清代咸丰钱鉴赏与集藏 评论地址：https://www.jiaokey.com/book/detail/12599417.html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