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聚合过程模拟与优化  基于Polymer Plus</w:t>
      </w:r>
    </w:p>
    <w:p>
      <w:r>
        <w:rPr>
          <w:rFonts w:ascii="宋体" w:hAnsi="宋体" w:eastAsia="宋体"/>
          <w:sz w:val="24"/>
        </w:rPr>
        <w:t>顾凯，黄继红编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聚合过程模拟与优化  基于Polymer Plus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顾凯，黄继红编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本书出售、求购地址：https://www.jiaokey.com/book/detail/12599403.html</w:t>
      </w:r>
    </w:p>
    <w:p>
      <w:r>
        <w:t>更多相关图书推荐：https://www.jiaokey.com</w:t>
      </w:r>
    </w:p>
    <w:p>
      <w:r>
        <w:t>顾凯，黄继红编 其他作品：https://www.jiaokey.com/tag/顾凯，黄继红编.html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关键词搜索：https://www.jiaokey.com/tag/聚合过程模拟与优化  基于Polymer Plus.html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