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数码单反摄影轻松入门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本书出售、求购地址：https://www.jiaokey.com/book/detail/12599400.html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关键词搜索：https://www.jiaokey.com/tag/数码单反摄影轻松入门.html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