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别想开除我</w:t>
      </w:r>
    </w:p>
    <w:p>
      <w:r>
        <w:rPr>
          <w:rFonts w:ascii="宋体" w:hAnsi="宋体" w:eastAsia="宋体"/>
          <w:sz w:val="24"/>
        </w:rPr>
        <w:t>刘珈辰著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9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别想开除我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刘珈辰著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本书出售、求购地址：https://www.jiaokey.com/book/detail/12599393.html</w:t>
      </w:r>
    </w:p>
    <w:p>
      <w:r>
        <w:t>更多相关图书推荐：https://www.jiaokey.com</w:t>
      </w:r>
    </w:p>
    <w:p>
      <w:r>
        <w:t>刘珈辰著 其他作品：https://www.jiaokey.com/tag/刘珈辰著.html</w:t>
      </w:r>
    </w:p>
    <w:p>
      <w:r>
        <w:t>沈阳:万卷出版公司,2009.09 出版图书：https://www.jiaokey.com/tag/沈阳:万卷出版公司,2009.09.html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