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台塑经营管理个案  3  向台塑学创新开发</w:t>
      </w:r>
    </w:p>
    <w:p>
      <w:r>
        <w:rPr>
          <w:rFonts w:ascii="宋体" w:hAnsi="宋体" w:eastAsia="宋体"/>
          <w:sz w:val="24"/>
        </w:rPr>
        <w:t>江彦逸，艾论诺，金国生等著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台塑经营管理个案  3  向台塑学创新开发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江彦逸，艾论诺，金国生等著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本书出售、求购地址：https://www.jiaokey.com/book/detail/12599354.html</w:t>
      </w:r>
    </w:p>
    <w:p>
      <w:r>
        <w:t>更多相关图书推荐：https://www.jiaokey.com</w:t>
      </w:r>
    </w:p>
    <w:p>
      <w:r>
        <w:t>江彦逸，艾论诺，金国生等著 其他作品：https://www.jiaokey.com/tag/江彦逸，艾论诺，金国生等著.html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关键词搜索：https://www.jiaokey.com/tag/台塑经营管理个案  3  向台塑学创新开发.html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