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醉汉走路  机率如何左右你我的命运和机会</w:t>
      </w:r>
    </w:p>
    <w:p>
      <w:r>
        <w:rPr>
          <w:rFonts w:ascii="宋体" w:hAnsi="宋体" w:eastAsia="宋体"/>
          <w:sz w:val="24"/>
        </w:rPr>
        <w:t>曼罗迪诺著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醉汉走路  机率如何左右你我的命运和机会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曼罗迪诺著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本书出售、求购地址：https://www.jiaokey.com/book/detail/12599348.html</w:t>
      </w:r>
    </w:p>
    <w:p>
      <w:r>
        <w:t>更多相关图书推荐：https://www.jiaokey.com</w:t>
      </w:r>
    </w:p>
    <w:p>
      <w:r>
        <w:t>曼罗迪诺著 其他作品：https://www.jiaokey.com/tag/曼罗迪诺著.html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关键词搜索：https://www.jiaokey.com/tag/醉汉走路  机率如何左右你我的命运和机会.html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