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史记品鉴  插图本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史记品鉴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本书出售、求购地址：https://www.jiaokey.com/book/detail/12599340.html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关键词搜索：https://www.jiaokey.com/tag/史记品鉴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