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作者：卢红，王三武，黄继雄主编</w:t>
      </w:r>
    </w:p>
    <w:p>
      <w:r>
        <w:t>出版社：北京：机械工业出版社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数控技术 评论地址：https://www.jiaokey.com/book/detail/12599296.html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