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肿瘤科护理基本知识与技能310问</w:t>
      </w:r>
    </w:p>
    <w:p>
      <w:r>
        <w:rPr>
          <w:rFonts w:ascii="宋体" w:hAnsi="宋体" w:eastAsia="宋体"/>
          <w:sz w:val="24"/>
        </w:rPr>
        <w:t>杨月华等主编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肿瘤科护理基本知识与技能310问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本书出售、求购地址：https://www.jiaokey.com/book/detail/12599281.html</w:t>
      </w:r>
    </w:p>
    <w:p>
      <w:r>
        <w:t>更多相关图书推荐：https://www.jiaokey.com</w:t>
      </w:r>
    </w:p>
    <w:p>
      <w:r>
        <w:t>杨月华等主编 其他作品：https://www.jiaokey.com/tag/杨月华等主编.html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关键词搜索：https://www.jiaokey.com/tag/肿瘤科护理基本知识与技能310问.html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