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脾胃论  文白对照  译注详解  文白对照  译注详解</w:t>
      </w:r>
    </w:p>
    <w:p>
      <w:r>
        <w:rPr>
          <w:rFonts w:ascii="宋体" w:hAnsi="宋体" w:eastAsia="宋体"/>
          <w:sz w:val="24"/>
        </w:rPr>
        <w:t>（金）李东垣，（南北朝）龚庆宣原著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脾胃论  文白对照  译注详解  文白对照  译注详解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（金）李东垣，（南北朝）龚庆宣原著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本书出售、求购地址：https://www.jiaokey.com/book/detail/12599248.html</w:t>
      </w:r>
    </w:p>
    <w:p>
      <w:r>
        <w:t>更多相关图书推荐：https://www.jiaokey.com</w:t>
      </w:r>
    </w:p>
    <w:p>
      <w:r>
        <w:t>（金）李东垣，（南北朝）龚庆宣原著 其他作品：https://www.jiaokey.com/tag/（金）李东垣，（南北朝）龚庆宣原著.html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关键词搜索：https://www.jiaokey.com/tag/脾胃论  文白对照  译注详解  文白对照  译注详解.html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