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惊天大逆转的背后  揭示中国房地产运行的终极铁律</w:t>
      </w:r>
    </w:p>
    <w:p>
      <w:r>
        <w:rPr>
          <w:rFonts w:ascii="宋体" w:hAnsi="宋体" w:eastAsia="宋体"/>
          <w:sz w:val="24"/>
        </w:rPr>
        <w:t>李骁编著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惊天大逆转的背后  揭示中国房地产运行的终极铁律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本书出售、求购地址：https://www.jiaokey.com/book/detail/12599239.html</w:t>
      </w:r>
    </w:p>
    <w:p>
      <w:r>
        <w:t>更多相关图书推荐：https://www.jiaokey.com</w:t>
      </w:r>
    </w:p>
    <w:p>
      <w:r>
        <w:t>李骁编著 其他作品：https://www.jiaokey.com/tag/李骁编著.html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关键词搜索：https://www.jiaokey.com/tag/惊天大逆转的背后  揭示中国房地产运行的终极铁律.html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