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2010《建设工程经济》命题点全面解读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2010《建设工程经济》命题点全面解读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本书出售、求购地址：https://www.jiaokey.com/book/detail/12599223.html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关键词搜索：https://www.jiaokey.com/tag/全国一级建造师执业资格考试辅导用书  2010《建设工程经济》命题点全面解读.html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