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社会责任投资  一种基于社会责任理念的新型投资模式</w:t>
      </w:r>
    </w:p>
    <w:p>
      <w:r>
        <w:rPr>
          <w:rFonts w:ascii="宋体" w:hAnsi="宋体" w:eastAsia="宋体"/>
          <w:sz w:val="24"/>
        </w:rPr>
        <w:t>朱忠明，祝健等著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社会责任投资  一种基于社会责任理念的新型投资模式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朱忠明，祝健等著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本书出售、求购地址：https://www.jiaokey.com/book/detail/12599160.html</w:t>
      </w:r>
    </w:p>
    <w:p>
      <w:r>
        <w:t>更多相关图书推荐：https://www.jiaokey.com</w:t>
      </w:r>
    </w:p>
    <w:p>
      <w:r>
        <w:t>朱忠明，祝健等著 其他作品：https://www.jiaokey.com/tag/朱忠明，祝健等著.html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关键词搜索：https://www.jiaokey.com/tag/社会责任投资  一种基于社会责任理念的新型投资模式.html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