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优秀品质主管工作标准</w:t>
      </w:r>
    </w:p>
    <w:p>
      <w:r>
        <w:rPr>
          <w:rFonts w:ascii="宋体" w:hAnsi="宋体" w:eastAsia="宋体"/>
          <w:sz w:val="24"/>
        </w:rPr>
        <w:t>杨吉华，李锋主编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优秀品质主管工作标准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杨吉华，李锋主编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北京：中国时代经济出版社出版发行处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本书出售、求购地址：https://www.jiaokey.com/book/detail/12599139.html</w:t>
      </w:r>
    </w:p>
    <w:p>
      <w:r>
        <w:t>更多相关图书推荐：https://www.jiaokey.com</w:t>
      </w:r>
    </w:p>
    <w:p>
      <w:r>
        <w:t>杨吉华，李锋主编 其他作品：https://www.jiaokey.com/tag/杨吉华，李锋主编.html</w:t>
      </w:r>
    </w:p>
    <w:p>
      <w:r>
        <w:t>北京：中国时代经济出版社出版发行处 出版图书：https://www.jiaokey.com/tag/北京：中国时代经济出版社出版发行处.html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