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网络新闻学  新媒体的报道、写作与编辑</w:t>
      </w:r>
    </w:p>
    <w:p>
      <w:r>
        <w:rPr>
          <w:rFonts w:ascii="宋体" w:hAnsi="宋体" w:eastAsia="宋体"/>
          <w:sz w:val="24"/>
        </w:rPr>
        <w:t>（美）克雷格著；刘勇主译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网络新闻学  新媒体的报道、写作与编辑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（美）克雷格著；刘勇主译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北京：中国时代经济出版社出版发行处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本书出售、求购地址：https://www.jiaokey.com/book/detail/12599114.html</w:t>
      </w:r>
    </w:p>
    <w:p>
      <w:r>
        <w:t>更多相关图书推荐：https://www.jiaokey.com</w:t>
      </w:r>
    </w:p>
    <w:p>
      <w:r>
        <w:t>（美）克雷格著；刘勇主译 其他作品：https://www.jiaokey.com/tag/（美）克雷格著；刘勇主译.html</w:t>
      </w:r>
    </w:p>
    <w:p>
      <w:r>
        <w:t>北京：中国时代经济出版社出版发行处 出版图书：https://www.jiaokey.com/tag/北京：中国时代经济出版社出版发行处.html</w:t>
      </w:r>
    </w:p>
    <w:p>
      <w:r>
        <w:t>关键词搜索：https://www.jiaokey.com/tag/网络新闻学  新媒体的报道、写作与编辑.html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