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征服博士入学英语考试15000词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征服博士入学英语考试15000词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本书出售、求购地址：https://www.jiaokey.com/book/detail/12599103.html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关键词搜索：https://www.jiaokey.com/tag/征服博士入学英语考试15000词.html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