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书名：《房地产估价理论与方法》命题点全面解读</w:t>
      </w:r>
    </w:p>
    <w:p>
      <w:r>
        <w:t>作者：北京兴宏程建筑考试培训中心组织编写</w:t>
      </w:r>
    </w:p>
    <w:p>
      <w:r>
        <w:t>出版社：北京：中国铁道出版社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《房地产估价理论与方法》命题点全面解读 评论地址：https://www.jiaokey.com/book/detail/12599074.html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