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跟赢家学看盘  透过技术指标把握股市规律</w:t>
      </w:r>
    </w:p>
    <w:p>
      <w:r>
        <w:rPr>
          <w:rFonts w:ascii="宋体" w:hAnsi="宋体" w:eastAsia="宋体"/>
          <w:sz w:val="24"/>
        </w:rPr>
        <w:t>韩志铭等著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跟赢家学看盘  透过技术指标把握股市规律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本书出售、求购地址：https://www.jiaokey.com/book/detail/12599042.html</w:t>
      </w:r>
    </w:p>
    <w:p>
      <w:r>
        <w:t>更多相关图书推荐：https://www.jiaokey.com</w:t>
      </w:r>
    </w:p>
    <w:p>
      <w:r>
        <w:t>韩志铭等著 其他作品：https://www.jiaokey.com/tag/韩志铭等著.html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关键词搜索：https://www.jiaokey.com/tag/跟赢家学看盘  透过技术指标把握股市规律.html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