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招标投标法律法规解读评析 招标人暨行政监督疏议</w:t>
      </w:r>
    </w:p>
    <w:p>
      <w:r>
        <w:rPr>
          <w:rFonts w:ascii="宋体" w:hAnsi="宋体" w:eastAsia="宋体"/>
          <w:sz w:val="24"/>
        </w:rPr>
        <w:t>陈川生，沈力著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招标投标法律法规解读评析 招标人暨行政监督疏议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陈川生，沈力著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本书出售、求购地址：https://www.jiaokey.com/book/detail/12599014.html</w:t>
      </w:r>
    </w:p>
    <w:p>
      <w:r>
        <w:t>更多相关图书推荐：https://www.jiaokey.com</w:t>
      </w:r>
    </w:p>
    <w:p>
      <w:r>
        <w:t>陈川生，沈力著 其他作品：https://www.jiaokey.com/tag/陈川生，沈力著.html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关键词搜索：https://www.jiaokey.com/tag/招标投标法律法规解读评析 招标人暨行政监督疏议.html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