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曹溶《静惕堂词》研究</w:t>
      </w:r>
    </w:p>
    <w:p>
      <w:r>
        <w:rPr>
          <w:rFonts w:ascii="宋体" w:hAnsi="宋体" w:eastAsia="宋体"/>
          <w:sz w:val="24"/>
        </w:rPr>
        <w:t>李蕴娜著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曹溶《静惕堂词》研究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李蕴娜著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匯智出版有限公司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本书出售、求购地址：https://www.jiaokey.com/book/detail/12599004.html</w:t>
      </w:r>
    </w:p>
    <w:p>
      <w:r>
        <w:t>更多相关图书推荐：https://www.jiaokey.com</w:t>
      </w:r>
    </w:p>
    <w:p>
      <w:r>
        <w:t>李蕴娜著 其他作品：https://www.jiaokey.com/tag/李蕴娜著.html</w:t>
      </w:r>
    </w:p>
    <w:p>
      <w:r>
        <w:t>匯智出版有限公司 出版图书：https://www.jiaokey.com/tag/匯智出版有限公司.html</w:t>
      </w:r>
    </w:p>
    <w:p>
      <w:r>
        <w:t>关键词搜索：https://www.jiaokey.com/tag/曹溶《静惕堂词》研究.html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